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DE07" w14:textId="77777777" w:rsidR="00F3657A" w:rsidRDefault="00F3657A">
      <w:pPr>
        <w:pStyle w:val="Heading1"/>
        <w:rPr>
          <w:rFonts w:ascii="Times New Roman" w:hAnsi="Times New Roman" w:cs="Times New Roman"/>
        </w:rPr>
      </w:pPr>
    </w:p>
    <w:p w14:paraId="51F5DDD1" w14:textId="6F6F46D2" w:rsidR="003B3EC8" w:rsidRPr="00F3657A" w:rsidRDefault="00F3657A">
      <w:pPr>
        <w:pStyle w:val="Heading1"/>
        <w:rPr>
          <w:rFonts w:ascii="Times New Roman" w:hAnsi="Times New Roman" w:cs="Times New Roman"/>
        </w:rPr>
      </w:pPr>
      <w:r w:rsidRPr="00F3657A">
        <w:rPr>
          <w:rFonts w:ascii="Times New Roman" w:hAnsi="Times New Roman" w:cs="Times New Roman"/>
        </w:rPr>
        <w:t xml:space="preserve">COMMITTEE </w:t>
      </w:r>
      <w:r w:rsidRPr="00F3657A">
        <w:rPr>
          <w:rFonts w:ascii="Times New Roman" w:hAnsi="Times New Roman" w:cs="Times New Roman"/>
        </w:rPr>
        <w:t>MEETING AGENDA</w:t>
      </w:r>
    </w:p>
    <w:p w14:paraId="5ABC307C" w14:textId="70DA7F0D" w:rsidR="00F3657A" w:rsidRPr="00F3657A" w:rsidRDefault="00F3657A" w:rsidP="00F3657A">
      <w:pPr>
        <w:pStyle w:val="Default"/>
        <w:rPr>
          <w:sz w:val="22"/>
          <w:szCs w:val="22"/>
        </w:rPr>
      </w:pPr>
      <w:r w:rsidRPr="00F3657A">
        <w:rPr>
          <w:sz w:val="22"/>
          <w:szCs w:val="22"/>
        </w:rPr>
        <w:t>Personnel Committee: John Drummond</w:t>
      </w:r>
      <w:r w:rsidRPr="00F3657A">
        <w:rPr>
          <w:sz w:val="22"/>
          <w:szCs w:val="22"/>
        </w:rPr>
        <w:t>, Billie Rae Larkins, Pam Thompson</w:t>
      </w:r>
    </w:p>
    <w:p w14:paraId="232CEFEF" w14:textId="77777777" w:rsidR="00F3657A" w:rsidRPr="00F3657A" w:rsidRDefault="00F3657A" w:rsidP="00F3657A">
      <w:pPr>
        <w:rPr>
          <w:rFonts w:ascii="Times New Roman" w:hAnsi="Times New Roman" w:cs="Times New Roman"/>
        </w:rPr>
      </w:pPr>
    </w:p>
    <w:p w14:paraId="604B7583" w14:textId="77777777" w:rsidR="003B3EC8" w:rsidRPr="00F3657A" w:rsidRDefault="00F3657A">
      <w:pPr>
        <w:rPr>
          <w:rFonts w:ascii="Times New Roman" w:hAnsi="Times New Roman" w:cs="Times New Roman"/>
        </w:rPr>
      </w:pPr>
      <w:r w:rsidRPr="00F3657A">
        <w:rPr>
          <w:rFonts w:ascii="Times New Roman" w:hAnsi="Times New Roman" w:cs="Times New Roman"/>
        </w:rPr>
        <w:t>Date: Friday, October 24, 2025</w:t>
      </w:r>
    </w:p>
    <w:p w14:paraId="3966C575" w14:textId="53F0B2C4" w:rsidR="003B3EC8" w:rsidRPr="00F3657A" w:rsidRDefault="00F3657A">
      <w:pPr>
        <w:rPr>
          <w:rFonts w:ascii="Times New Roman" w:hAnsi="Times New Roman" w:cs="Times New Roman"/>
        </w:rPr>
      </w:pPr>
      <w:r w:rsidRPr="00F3657A">
        <w:rPr>
          <w:rFonts w:ascii="Times New Roman" w:hAnsi="Times New Roman" w:cs="Times New Roman"/>
        </w:rPr>
        <w:t>Time: 6:00 p.m.</w:t>
      </w:r>
    </w:p>
    <w:p w14:paraId="36B1E867" w14:textId="77777777" w:rsidR="003B3EC8" w:rsidRPr="00F3657A" w:rsidRDefault="00F3657A">
      <w:pPr>
        <w:rPr>
          <w:rFonts w:ascii="Times New Roman" w:hAnsi="Times New Roman" w:cs="Times New Roman"/>
        </w:rPr>
      </w:pPr>
      <w:r w:rsidRPr="00F3657A">
        <w:rPr>
          <w:rFonts w:ascii="Times New Roman" w:hAnsi="Times New Roman" w:cs="Times New Roman"/>
        </w:rPr>
        <w:t>1. Call to Order – 6:00 p.m.</w:t>
      </w:r>
    </w:p>
    <w:p w14:paraId="622D9B85" w14:textId="77777777" w:rsidR="003B3EC8" w:rsidRPr="00F3657A" w:rsidRDefault="00F3657A">
      <w:pPr>
        <w:rPr>
          <w:rFonts w:ascii="Times New Roman" w:hAnsi="Times New Roman" w:cs="Times New Roman"/>
        </w:rPr>
      </w:pPr>
      <w:r w:rsidRPr="00F3657A">
        <w:rPr>
          <w:rFonts w:ascii="Times New Roman" w:hAnsi="Times New Roman" w:cs="Times New Roman"/>
        </w:rPr>
        <w:t>2. Roll Call / Attendance</w:t>
      </w:r>
    </w:p>
    <w:p w14:paraId="5F9CA439" w14:textId="32FD51C0" w:rsidR="00F3657A" w:rsidRPr="00F3657A" w:rsidRDefault="00F3657A" w:rsidP="00F3657A">
      <w:pPr>
        <w:pStyle w:val="Default"/>
      </w:pPr>
      <w:r w:rsidRPr="00F3657A">
        <w:t>3</w:t>
      </w:r>
      <w:proofErr w:type="gramStart"/>
      <w:r w:rsidRPr="00F3657A">
        <w:t>.  Pledge</w:t>
      </w:r>
      <w:proofErr w:type="gramEnd"/>
      <w:r w:rsidRPr="00F3657A">
        <w:t xml:space="preserve"> of legend</w:t>
      </w:r>
    </w:p>
    <w:p w14:paraId="2071925A" w14:textId="77777777" w:rsidR="00F3657A" w:rsidRPr="00F3657A" w:rsidRDefault="00F3657A" w:rsidP="00F3657A">
      <w:pPr>
        <w:pStyle w:val="Default"/>
      </w:pPr>
    </w:p>
    <w:p w14:paraId="15E7D2A9" w14:textId="3003B5FD" w:rsidR="00F3657A" w:rsidRPr="00F3657A" w:rsidRDefault="00F3657A" w:rsidP="00F3657A">
      <w:pPr>
        <w:pStyle w:val="Default"/>
        <w:rPr>
          <w:sz w:val="22"/>
          <w:szCs w:val="22"/>
        </w:rPr>
      </w:pPr>
      <w:r w:rsidRPr="00F3657A">
        <w:rPr>
          <w:sz w:val="22"/>
          <w:szCs w:val="22"/>
        </w:rPr>
        <w:t>4.</w:t>
      </w:r>
      <w:r w:rsidRPr="00F3657A">
        <w:rPr>
          <w:sz w:val="22"/>
          <w:szCs w:val="22"/>
        </w:rPr>
        <w:t xml:space="preserve"> Executive Session </w:t>
      </w:r>
    </w:p>
    <w:p w14:paraId="79896339" w14:textId="77777777" w:rsidR="00F3657A" w:rsidRPr="00F3657A" w:rsidRDefault="00F3657A" w:rsidP="00F3657A">
      <w:pPr>
        <w:pStyle w:val="Default"/>
        <w:rPr>
          <w:sz w:val="22"/>
          <w:szCs w:val="22"/>
        </w:rPr>
      </w:pPr>
    </w:p>
    <w:p w14:paraId="26B08D00" w14:textId="77777777" w:rsidR="00F3657A" w:rsidRPr="00F3657A" w:rsidRDefault="00F3657A" w:rsidP="00F3657A">
      <w:pPr>
        <w:pStyle w:val="Default"/>
        <w:rPr>
          <w:b/>
          <w:bCs/>
          <w:i/>
          <w:iCs/>
          <w:sz w:val="22"/>
          <w:szCs w:val="22"/>
        </w:rPr>
      </w:pPr>
      <w:r w:rsidRPr="00F3657A">
        <w:rPr>
          <w:b/>
          <w:bCs/>
          <w:i/>
          <w:iCs/>
          <w:sz w:val="22"/>
          <w:szCs w:val="22"/>
        </w:rPr>
        <w:t xml:space="preserve">5ILCS 120/2 (c) (1):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 </w:t>
      </w:r>
    </w:p>
    <w:p w14:paraId="12FFAF03" w14:textId="77777777" w:rsidR="00F3657A" w:rsidRPr="00F3657A" w:rsidRDefault="00F3657A" w:rsidP="00F3657A">
      <w:pPr>
        <w:pStyle w:val="Default"/>
        <w:rPr>
          <w:sz w:val="22"/>
          <w:szCs w:val="22"/>
        </w:rPr>
      </w:pPr>
    </w:p>
    <w:p w14:paraId="5E1E0640" w14:textId="2FFE4413" w:rsidR="00F3657A" w:rsidRPr="00F3657A" w:rsidRDefault="00F3657A" w:rsidP="00F3657A">
      <w:pPr>
        <w:pStyle w:val="Default"/>
        <w:rPr>
          <w:sz w:val="22"/>
          <w:szCs w:val="22"/>
        </w:rPr>
      </w:pPr>
      <w:r w:rsidRPr="00F3657A">
        <w:rPr>
          <w:sz w:val="22"/>
          <w:szCs w:val="22"/>
        </w:rPr>
        <w:t>5.</w:t>
      </w:r>
      <w:r w:rsidRPr="00F3657A">
        <w:rPr>
          <w:sz w:val="22"/>
          <w:szCs w:val="22"/>
        </w:rPr>
        <w:t xml:space="preserve"> Discussion/Action re: Executive Session </w:t>
      </w:r>
    </w:p>
    <w:p w14:paraId="40E2A981" w14:textId="77777777" w:rsidR="00F3657A" w:rsidRPr="00F3657A" w:rsidRDefault="00F3657A" w:rsidP="00F3657A">
      <w:pPr>
        <w:pStyle w:val="Default"/>
        <w:rPr>
          <w:sz w:val="22"/>
          <w:szCs w:val="22"/>
        </w:rPr>
      </w:pPr>
    </w:p>
    <w:p w14:paraId="528D950D" w14:textId="2C5C1286" w:rsidR="00F3657A" w:rsidRPr="00F3657A" w:rsidRDefault="00F3657A" w:rsidP="00F3657A">
      <w:pPr>
        <w:pStyle w:val="Default"/>
        <w:rPr>
          <w:sz w:val="22"/>
          <w:szCs w:val="22"/>
        </w:rPr>
      </w:pPr>
      <w:r w:rsidRPr="00F3657A">
        <w:rPr>
          <w:sz w:val="22"/>
          <w:szCs w:val="22"/>
        </w:rPr>
        <w:t xml:space="preserve">6. </w:t>
      </w:r>
      <w:r w:rsidRPr="00F3657A">
        <w:rPr>
          <w:sz w:val="22"/>
          <w:szCs w:val="22"/>
        </w:rPr>
        <w:t xml:space="preserve">Adjournment </w:t>
      </w:r>
    </w:p>
    <w:p w14:paraId="5533C7C1" w14:textId="77777777" w:rsidR="00F3657A" w:rsidRDefault="00F3657A"/>
    <w:sectPr w:rsidR="00F365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7785521">
    <w:abstractNumId w:val="8"/>
  </w:num>
  <w:num w:numId="2" w16cid:durableId="1691836401">
    <w:abstractNumId w:val="6"/>
  </w:num>
  <w:num w:numId="3" w16cid:durableId="1224372130">
    <w:abstractNumId w:val="5"/>
  </w:num>
  <w:num w:numId="4" w16cid:durableId="652177516">
    <w:abstractNumId w:val="4"/>
  </w:num>
  <w:num w:numId="5" w16cid:durableId="727605395">
    <w:abstractNumId w:val="7"/>
  </w:num>
  <w:num w:numId="6" w16cid:durableId="1419248502">
    <w:abstractNumId w:val="3"/>
  </w:num>
  <w:num w:numId="7" w16cid:durableId="1812673897">
    <w:abstractNumId w:val="2"/>
  </w:num>
  <w:num w:numId="8" w16cid:durableId="1241527724">
    <w:abstractNumId w:val="1"/>
  </w:num>
  <w:num w:numId="9" w16cid:durableId="183252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3EC8"/>
    <w:rsid w:val="00AA1D8D"/>
    <w:rsid w:val="00B47730"/>
    <w:rsid w:val="00B5747C"/>
    <w:rsid w:val="00CB0664"/>
    <w:rsid w:val="00F365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570E4"/>
  <w14:defaultImageDpi w14:val="300"/>
  <w15:docId w15:val="{33B304C6-C5D9-4D11-BD71-7E8BE75F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365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771</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Wells</cp:lastModifiedBy>
  <cp:revision>2</cp:revision>
  <dcterms:created xsi:type="dcterms:W3CDTF">2025-10-22T19:16:00Z</dcterms:created>
  <dcterms:modified xsi:type="dcterms:W3CDTF">2025-10-22T19:16:00Z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adbccf38-9941-435b-9fa2-2136d548eecc</vt:lpwstr>
  </property>
</Properties>
</file>