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B251" w14:textId="77777777" w:rsidR="007601B4" w:rsidRDefault="00407B1A">
      <w:pPr>
        <w:pStyle w:val="Heading1"/>
      </w:pPr>
      <w:r>
        <w:t>VILLAGE OF HAMMOND</w:t>
      </w:r>
    </w:p>
    <w:p w14:paraId="12449164" w14:textId="77777777" w:rsidR="007601B4" w:rsidRDefault="00407B1A">
      <w:r>
        <w:t>ECONOMIC GROWTH COMMITTEE MEETING NOTES</w:t>
      </w:r>
    </w:p>
    <w:p w14:paraId="6B8A5323" w14:textId="77777777" w:rsidR="007601B4" w:rsidRDefault="00407B1A">
      <w:r>
        <w:t>Monday, September 15, 2025 – 7:15 p.m.</w:t>
      </w:r>
    </w:p>
    <w:p w14:paraId="34A44D31" w14:textId="77777777" w:rsidR="007601B4" w:rsidRDefault="00407B1A">
      <w:r>
        <w:t>Village Hall, 105 East 1st Street, Hammond, IL 61929</w:t>
      </w:r>
    </w:p>
    <w:p w14:paraId="1E3224CC" w14:textId="77777777" w:rsidR="007601B4" w:rsidRDefault="007601B4"/>
    <w:p w14:paraId="04BA7157" w14:textId="77777777" w:rsidR="007601B4" w:rsidRDefault="00407B1A">
      <w:pPr>
        <w:pStyle w:val="Heading2"/>
      </w:pPr>
      <w:r>
        <w:t>1. Call to Order</w:t>
      </w:r>
    </w:p>
    <w:p w14:paraId="7F9AD82A" w14:textId="29A86C1A" w:rsidR="007601B4" w:rsidRDefault="00407B1A">
      <w:r>
        <w:t>Time:</w:t>
      </w:r>
      <w:r w:rsidR="00442D0B">
        <w:t xml:space="preserve"> 7:19PM</w:t>
      </w:r>
    </w:p>
    <w:p w14:paraId="77EF7BF4" w14:textId="6E523087" w:rsidR="007601B4" w:rsidRDefault="00407B1A">
      <w:r>
        <w:t>By:</w:t>
      </w:r>
      <w:r w:rsidR="00442D0B">
        <w:t xml:space="preserve"> John Drummond </w:t>
      </w:r>
    </w:p>
    <w:p w14:paraId="39733BF3" w14:textId="77777777" w:rsidR="007601B4" w:rsidRDefault="00407B1A">
      <w:pPr>
        <w:pStyle w:val="Heading2"/>
      </w:pPr>
      <w:r>
        <w:t>2. Roll Call</w:t>
      </w:r>
    </w:p>
    <w:p w14:paraId="33756B6A" w14:textId="77777777" w:rsidR="00442D0B" w:rsidRPr="003039BC" w:rsidRDefault="00442D0B" w:rsidP="00442D0B">
      <w:pPr>
        <w:rPr>
          <w:rFonts w:ascii="Times New Roman" w:hAnsi="Times New Roman" w:cs="Times New Roman"/>
        </w:rPr>
      </w:pPr>
      <w:r w:rsidRPr="003039BC">
        <w:rPr>
          <w:rFonts w:ascii="Times New Roman" w:hAnsi="Times New Roman" w:cs="Times New Roman"/>
        </w:rPr>
        <w:t xml:space="preserve">John Drummond, President – Present </w:t>
      </w:r>
    </w:p>
    <w:p w14:paraId="3AA68086" w14:textId="77777777" w:rsidR="00442D0B" w:rsidRPr="003039BC" w:rsidRDefault="00442D0B" w:rsidP="00442D0B">
      <w:pPr>
        <w:rPr>
          <w:rFonts w:ascii="Times New Roman" w:hAnsi="Times New Roman" w:cs="Times New Roman"/>
        </w:rPr>
      </w:pPr>
      <w:r w:rsidRPr="003039BC">
        <w:rPr>
          <w:rFonts w:ascii="Times New Roman" w:hAnsi="Times New Roman" w:cs="Times New Roman"/>
        </w:rPr>
        <w:t xml:space="preserve">Billie Larkins, Trustee – Present </w:t>
      </w:r>
    </w:p>
    <w:p w14:paraId="209D654E" w14:textId="77777777" w:rsidR="00442D0B" w:rsidRPr="003039BC" w:rsidRDefault="00442D0B" w:rsidP="00442D0B">
      <w:pPr>
        <w:rPr>
          <w:rFonts w:ascii="Times New Roman" w:hAnsi="Times New Roman" w:cs="Times New Roman"/>
        </w:rPr>
      </w:pPr>
      <w:r w:rsidRPr="003039BC">
        <w:rPr>
          <w:rFonts w:ascii="Times New Roman" w:hAnsi="Times New Roman" w:cs="Times New Roman"/>
        </w:rPr>
        <w:t xml:space="preserve">Kristina Bjordahl, Trustee – Present </w:t>
      </w:r>
    </w:p>
    <w:p w14:paraId="514425E5" w14:textId="77777777" w:rsidR="00442D0B" w:rsidRPr="003039BC" w:rsidRDefault="00442D0B" w:rsidP="00442D0B">
      <w:pPr>
        <w:rPr>
          <w:rFonts w:ascii="Times New Roman" w:hAnsi="Times New Roman" w:cs="Times New Roman"/>
        </w:rPr>
      </w:pPr>
      <w:r w:rsidRPr="003039BC">
        <w:rPr>
          <w:rFonts w:ascii="Times New Roman" w:hAnsi="Times New Roman" w:cs="Times New Roman"/>
        </w:rPr>
        <w:t xml:space="preserve">Pam Thompson, Trustee - Present </w:t>
      </w:r>
    </w:p>
    <w:p w14:paraId="14CF99F2" w14:textId="3FBABEB9" w:rsidR="007601B4" w:rsidRPr="00442D0B" w:rsidRDefault="00442D0B">
      <w:pPr>
        <w:rPr>
          <w:rFonts w:ascii="Times New Roman" w:hAnsi="Times New Roman" w:cs="Times New Roman"/>
        </w:rPr>
      </w:pPr>
      <w:r w:rsidRPr="003039BC">
        <w:rPr>
          <w:rFonts w:ascii="Times New Roman" w:hAnsi="Times New Roman" w:cs="Times New Roman"/>
        </w:rPr>
        <w:t xml:space="preserve">Kelsey Wells, Clerk/ Treasurer- Present </w:t>
      </w:r>
    </w:p>
    <w:p w14:paraId="7B518305" w14:textId="77777777" w:rsidR="007601B4" w:rsidRDefault="00407B1A">
      <w:pPr>
        <w:pStyle w:val="Heading2"/>
      </w:pPr>
      <w:r>
        <w:t>3. Pledge of Allegiance</w:t>
      </w:r>
    </w:p>
    <w:p w14:paraId="37BBE722" w14:textId="39108F24" w:rsidR="007601B4" w:rsidRDefault="00442D0B">
      <w:r>
        <w:t xml:space="preserve">Done </w:t>
      </w:r>
    </w:p>
    <w:p w14:paraId="3E9ED014" w14:textId="77777777" w:rsidR="007601B4" w:rsidRDefault="00407B1A">
      <w:pPr>
        <w:pStyle w:val="Heading2"/>
      </w:pPr>
      <w:r>
        <w:t>4. Approval of Agenda</w:t>
      </w:r>
    </w:p>
    <w:p w14:paraId="609088D1" w14:textId="518CB042" w:rsidR="00442D0B" w:rsidRPr="00D45DC8" w:rsidRDefault="00442D0B" w:rsidP="00442D0B">
      <w:r>
        <w:t xml:space="preserve">Billie </w:t>
      </w:r>
      <w:r w:rsidRPr="00D45DC8">
        <w:t>made a motion</w:t>
      </w:r>
      <w:r>
        <w:t xml:space="preserve"> </w:t>
      </w:r>
      <w:r w:rsidRPr="00D45DC8">
        <w:t>to accept the agenda</w:t>
      </w:r>
      <w:r>
        <w:t>. K</w:t>
      </w:r>
      <w:r w:rsidRPr="00D45DC8">
        <w:t>ristina seconded</w:t>
      </w:r>
      <w:r>
        <w:t>.</w:t>
      </w:r>
    </w:p>
    <w:p w14:paraId="23DDA287" w14:textId="22DCB22F" w:rsidR="00442D0B" w:rsidRDefault="00442D0B" w:rsidP="00442D0B">
      <w:r>
        <w:t xml:space="preserve">Motion by: </w:t>
      </w:r>
      <w:r>
        <w:t>Billie</w:t>
      </w:r>
    </w:p>
    <w:p w14:paraId="08B0DE67" w14:textId="77777777" w:rsidR="00442D0B" w:rsidRDefault="00442D0B" w:rsidP="00442D0B">
      <w:r>
        <w:t xml:space="preserve">Second </w:t>
      </w:r>
      <w:proofErr w:type="gramStart"/>
      <w:r>
        <w:t>by</w:t>
      </w:r>
      <w:proofErr w:type="gramEnd"/>
      <w:r>
        <w:t xml:space="preserve">: Kristina </w:t>
      </w:r>
    </w:p>
    <w:p w14:paraId="0450C23B" w14:textId="77777777" w:rsidR="00442D0B" w:rsidRPr="00034C76" w:rsidRDefault="00442D0B" w:rsidP="00442D0B">
      <w:pPr>
        <w:rPr>
          <w:rFonts w:ascii="Times New Roman" w:hAnsi="Times New Roman" w:cs="Times New Roman"/>
        </w:rPr>
      </w:pPr>
      <w:r w:rsidRPr="003039BC">
        <w:rPr>
          <w:rFonts w:ascii="Times New Roman" w:hAnsi="Times New Roman" w:cs="Times New Roman"/>
        </w:rPr>
        <w:t>Vote: 4 yes, 0 no</w:t>
      </w:r>
    </w:p>
    <w:p w14:paraId="72513005" w14:textId="1D52A49A" w:rsidR="007601B4" w:rsidRDefault="00442D0B">
      <w:r>
        <w:t>Vote: X Approved ☐ Denied</w:t>
      </w:r>
    </w:p>
    <w:p w14:paraId="2FAC1C3D" w14:textId="77777777" w:rsidR="007601B4" w:rsidRDefault="00407B1A">
      <w:pPr>
        <w:pStyle w:val="Heading2"/>
      </w:pPr>
      <w:r>
        <w:t>5. New Business</w:t>
      </w:r>
    </w:p>
    <w:p w14:paraId="184D2AA0" w14:textId="77777777" w:rsidR="00442D0B" w:rsidRDefault="00442D0B" w:rsidP="00442D0B">
      <w:r>
        <w:t>a. Discussion and action regarding matters of economic growth and development for the Village of Hammond.</w:t>
      </w:r>
    </w:p>
    <w:p w14:paraId="28F93651" w14:textId="21E6212E" w:rsidR="00442D0B" w:rsidRDefault="00442D0B" w:rsidP="00442D0B">
      <w:r w:rsidRPr="00442D0B">
        <w:t xml:space="preserve">Christina brought to the committee the option of possibly doing glow in the dark bingo and some rough prices of what they could </w:t>
      </w:r>
      <w:proofErr w:type="gramStart"/>
      <w:r w:rsidRPr="00442D0B">
        <w:t>cost</w:t>
      </w:r>
      <w:proofErr w:type="gramEnd"/>
      <w:r w:rsidRPr="00442D0B">
        <w:t xml:space="preserve"> and she would be willing to donate some of the pricing to get the thing started if the village didn't feel comfortable paying for it</w:t>
      </w:r>
      <w:r>
        <w:t xml:space="preserve">. </w:t>
      </w:r>
      <w:r w:rsidRPr="00442D0B">
        <w:t xml:space="preserve">They would </w:t>
      </w:r>
      <w:r w:rsidRPr="00442D0B">
        <w:lastRenderedPageBreak/>
        <w:t xml:space="preserve">need to discuss what cost they would charge people to want to come to bingo night and </w:t>
      </w:r>
      <w:proofErr w:type="gramStart"/>
      <w:r w:rsidRPr="00442D0B">
        <w:t>prizes</w:t>
      </w:r>
      <w:proofErr w:type="gramEnd"/>
      <w:r w:rsidRPr="00442D0B">
        <w:t xml:space="preserve"> that they could get an </w:t>
      </w:r>
      <w:proofErr w:type="gramStart"/>
      <w:r w:rsidRPr="00442D0B">
        <w:t>up different options</w:t>
      </w:r>
      <w:proofErr w:type="gramEnd"/>
      <w:r>
        <w:t>.</w:t>
      </w:r>
      <w:r w:rsidRPr="00442D0B">
        <w:t xml:space="preserve"> They also looked at possibly a trivia night of what they could do as well</w:t>
      </w:r>
      <w:r>
        <w:t xml:space="preserve">. </w:t>
      </w:r>
      <w:r w:rsidRPr="00442D0B">
        <w:t>They wanted to talk about possibly doing some sort of Angel tree for the town of Hammond to where people would be able to come up and donate to families if that's something that the board would like to do</w:t>
      </w:r>
      <w:r>
        <w:t xml:space="preserve">. </w:t>
      </w:r>
    </w:p>
    <w:p w14:paraId="6369069A" w14:textId="77777777" w:rsidR="00442D0B" w:rsidRDefault="00442D0B" w:rsidP="00442D0B">
      <w:r>
        <w:t>b. Discussion and action on how to bring business to the Village of Hammond.</w:t>
      </w:r>
    </w:p>
    <w:p w14:paraId="0091BCD1" w14:textId="7B5F0C07" w:rsidR="00442D0B" w:rsidRDefault="00442D0B" w:rsidP="00442D0B">
      <w:r w:rsidRPr="00442D0B">
        <w:t xml:space="preserve">John would like to look at options to get more food trucks back into </w:t>
      </w:r>
      <w:proofErr w:type="gramStart"/>
      <w:r w:rsidRPr="00442D0B">
        <w:t>the town</w:t>
      </w:r>
      <w:proofErr w:type="gramEnd"/>
      <w:r w:rsidR="00407B1A">
        <w:t>,</w:t>
      </w:r>
      <w:r w:rsidRPr="00442D0B">
        <w:t xml:space="preserve"> since it </w:t>
      </w:r>
      <w:r w:rsidR="00407B1A">
        <w:t>seems</w:t>
      </w:r>
      <w:r w:rsidRPr="00442D0B">
        <w:t xml:space="preserve"> to have a better outlook on it since they're able to set up at the ball diamond</w:t>
      </w:r>
      <w:r>
        <w:t xml:space="preserve">. </w:t>
      </w:r>
      <w:r w:rsidRPr="00442D0B">
        <w:t>John wants to work on reaching out to some of the food trucks to see when they would like to come back and who would be willing and not willing to come to him</w:t>
      </w:r>
      <w:r w:rsidR="00407B1A">
        <w:t>,</w:t>
      </w:r>
      <w:r w:rsidRPr="00442D0B">
        <w:t xml:space="preserve"> and to help bring some revenue in</w:t>
      </w:r>
      <w:r w:rsidR="00407B1A">
        <w:t>,</w:t>
      </w:r>
      <w:r w:rsidRPr="00442D0B">
        <w:t xml:space="preserve"> along with other options in town</w:t>
      </w:r>
      <w:r w:rsidR="00407B1A">
        <w:t>,</w:t>
      </w:r>
      <w:r w:rsidRPr="00442D0B">
        <w:t xml:space="preserve"> since there's not </w:t>
      </w:r>
      <w:r w:rsidR="00407B1A">
        <w:t>an</w:t>
      </w:r>
      <w:r w:rsidRPr="00442D0B">
        <w:t xml:space="preserve"> evening restaurant here for the villagers</w:t>
      </w:r>
      <w:r>
        <w:t xml:space="preserve">. </w:t>
      </w:r>
      <w:r w:rsidRPr="00442D0B">
        <w:t>John will reach out to the food trucks to get some ideas to see what they are willing to do</w:t>
      </w:r>
      <w:r>
        <w:t xml:space="preserve">. </w:t>
      </w:r>
    </w:p>
    <w:p w14:paraId="4F2F30EA" w14:textId="77777777" w:rsidR="00442D0B" w:rsidRDefault="00442D0B" w:rsidP="00442D0B">
      <w:r>
        <w:t>c. Discussion and action on Passage of the new Ordinance #2025-09 “An Ordinance that Allows Cannabis Business Establishments in the Village of Hammond.”</w:t>
      </w:r>
    </w:p>
    <w:p w14:paraId="78C423B4" w14:textId="29A06DAC" w:rsidR="007601B4" w:rsidRDefault="00CA7B28">
      <w:r w:rsidRPr="00CA7B28">
        <w:t>The ordinance has so many things in it that need to be addressed and will need to be changed Kelsey and Billy you're going to work on getting a rough draft set up for the ordinance to give to the board along with Ross the village attorney to be able to talk about it once going through the ordinance there was a lot of things that do apply to our town and things that do not apply to our town as since we are so small some of the things that are currently in the drafted ordinance that was given by the village attorney maybe for a larger town at this time the committee will take it to the board to discuss further</w:t>
      </w:r>
      <w:r>
        <w:t xml:space="preserve">. </w:t>
      </w:r>
    </w:p>
    <w:p w14:paraId="179A9E8A" w14:textId="77777777" w:rsidR="007601B4" w:rsidRDefault="00407B1A">
      <w:pPr>
        <w:pStyle w:val="Heading2"/>
      </w:pPr>
      <w:r>
        <w:t>6. Public Comment</w:t>
      </w:r>
    </w:p>
    <w:p w14:paraId="1526C17D" w14:textId="36ADBE74" w:rsidR="007601B4" w:rsidRDefault="00407B1A">
      <w:r>
        <w:t xml:space="preserve">Name(s): </w:t>
      </w:r>
      <w:r w:rsidR="00442D0B">
        <w:t>None</w:t>
      </w:r>
    </w:p>
    <w:p w14:paraId="0AD98359" w14:textId="77777777" w:rsidR="007601B4" w:rsidRDefault="00407B1A">
      <w:pPr>
        <w:pStyle w:val="Heading2"/>
      </w:pPr>
      <w:r>
        <w:t>7. Adjournment</w:t>
      </w:r>
    </w:p>
    <w:p w14:paraId="5590A3E1" w14:textId="1C4B6149" w:rsidR="007601B4" w:rsidRDefault="00407B1A">
      <w:r>
        <w:t xml:space="preserve">Time: </w:t>
      </w:r>
      <w:r w:rsidR="00442D0B">
        <w:t>8:00 PM</w:t>
      </w:r>
    </w:p>
    <w:p w14:paraId="2166AE35" w14:textId="657B1FCB" w:rsidR="00442D0B" w:rsidRPr="00610D86" w:rsidRDefault="00442D0B" w:rsidP="00442D0B">
      <w:r>
        <w:t>Kristina</w:t>
      </w:r>
      <w:r w:rsidRPr="00610D86">
        <w:t xml:space="preserve"> made a motion to adjourn the meeting at </w:t>
      </w:r>
      <w:r>
        <w:t>8</w:t>
      </w:r>
      <w:r w:rsidRPr="00610D86">
        <w:t>:</w:t>
      </w:r>
      <w:r>
        <w:t>00</w:t>
      </w:r>
      <w:r w:rsidRPr="00610D86">
        <w:t xml:space="preserve"> PM</w:t>
      </w:r>
      <w:r>
        <w:t xml:space="preserve">. </w:t>
      </w:r>
      <w:r w:rsidRPr="00610D86">
        <w:t xml:space="preserve"> Motion was seconded by </w:t>
      </w:r>
      <w:r>
        <w:t>Billie</w:t>
      </w:r>
    </w:p>
    <w:p w14:paraId="7B35E31E" w14:textId="77777777" w:rsidR="00442D0B" w:rsidRDefault="00442D0B" w:rsidP="00442D0B">
      <w:proofErr w:type="gramStart"/>
      <w:r>
        <w:t>Time:7:12</w:t>
      </w:r>
      <w:proofErr w:type="gramEnd"/>
      <w:r>
        <w:t xml:space="preserve"> PM</w:t>
      </w:r>
    </w:p>
    <w:p w14:paraId="5D56FB1F" w14:textId="77777777" w:rsidR="00442D0B" w:rsidRDefault="00442D0B" w:rsidP="00442D0B">
      <w:r>
        <w:t xml:space="preserve">Motion by: Kristina </w:t>
      </w:r>
    </w:p>
    <w:p w14:paraId="6CECAC9A" w14:textId="26EB4456" w:rsidR="00442D0B" w:rsidRDefault="00442D0B" w:rsidP="00442D0B">
      <w:r>
        <w:t xml:space="preserve">Second </w:t>
      </w:r>
      <w:proofErr w:type="gramStart"/>
      <w:r>
        <w:t>by</w:t>
      </w:r>
      <w:proofErr w:type="gramEnd"/>
      <w:r>
        <w:t xml:space="preserve">: </w:t>
      </w:r>
      <w:r>
        <w:t>Billie</w:t>
      </w:r>
    </w:p>
    <w:p w14:paraId="4EA66FB4" w14:textId="77777777" w:rsidR="00442D0B" w:rsidRPr="00034C76" w:rsidRDefault="00442D0B" w:rsidP="00442D0B">
      <w:pPr>
        <w:rPr>
          <w:rFonts w:ascii="Times New Roman" w:hAnsi="Times New Roman" w:cs="Times New Roman"/>
        </w:rPr>
      </w:pPr>
      <w:r w:rsidRPr="003039BC">
        <w:rPr>
          <w:rFonts w:ascii="Times New Roman" w:hAnsi="Times New Roman" w:cs="Times New Roman"/>
        </w:rPr>
        <w:t>Vote: 4 yes, 0 no</w:t>
      </w:r>
    </w:p>
    <w:p w14:paraId="62182B9F" w14:textId="77777777" w:rsidR="00442D0B" w:rsidRDefault="00442D0B" w:rsidP="00442D0B">
      <w:r>
        <w:t>Vote: X Approved ☐ Denied</w:t>
      </w:r>
    </w:p>
    <w:p w14:paraId="253D5EE6" w14:textId="77777777" w:rsidR="007601B4" w:rsidRDefault="007601B4"/>
    <w:p w14:paraId="50C173A0" w14:textId="06816C82" w:rsidR="007601B4" w:rsidRDefault="007601B4"/>
    <w:sectPr w:rsidR="007601B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8626530">
    <w:abstractNumId w:val="8"/>
  </w:num>
  <w:num w:numId="2" w16cid:durableId="103503505">
    <w:abstractNumId w:val="6"/>
  </w:num>
  <w:num w:numId="3" w16cid:durableId="493492969">
    <w:abstractNumId w:val="5"/>
  </w:num>
  <w:num w:numId="4" w16cid:durableId="2129619615">
    <w:abstractNumId w:val="4"/>
  </w:num>
  <w:num w:numId="5" w16cid:durableId="479153219">
    <w:abstractNumId w:val="7"/>
  </w:num>
  <w:num w:numId="6" w16cid:durableId="59910896">
    <w:abstractNumId w:val="3"/>
  </w:num>
  <w:num w:numId="7" w16cid:durableId="203255128">
    <w:abstractNumId w:val="2"/>
  </w:num>
  <w:num w:numId="8" w16cid:durableId="434327036">
    <w:abstractNumId w:val="1"/>
  </w:num>
  <w:num w:numId="9" w16cid:durableId="678040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A32A9"/>
    <w:rsid w:val="00326F90"/>
    <w:rsid w:val="00407B1A"/>
    <w:rsid w:val="00442D0B"/>
    <w:rsid w:val="007601B4"/>
    <w:rsid w:val="00AA1D8D"/>
    <w:rsid w:val="00B47730"/>
    <w:rsid w:val="00CA7B2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E345C1"/>
  <w14:defaultImageDpi w14:val="300"/>
  <w15:docId w15:val="{75F7D81D-CBD6-46D1-BC0B-EBA4A82E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2507</Characters>
  <Application>Microsoft Office Word</Application>
  <DocSecurity>0</DocSecurity>
  <Lines>62</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Wells</cp:lastModifiedBy>
  <cp:revision>3</cp:revision>
  <cp:lastPrinted>2025-10-13T17:38:00Z</cp:lastPrinted>
  <dcterms:created xsi:type="dcterms:W3CDTF">2025-10-13T17:38:00Z</dcterms:created>
  <dcterms:modified xsi:type="dcterms:W3CDTF">2025-10-13T17:38:00Z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c73171b9-53a1-4be1-a1b7-18a92cea876b</vt:lpwstr>
  </property>
</Properties>
</file>