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7E1C" w14:textId="77777777" w:rsidR="00057B3D" w:rsidRDefault="0016723E">
      <w:pPr>
        <w:pStyle w:val="Heading1"/>
      </w:pPr>
      <w:r>
        <w:t>VILLAGE OF HAMMOND</w:t>
      </w:r>
    </w:p>
    <w:p w14:paraId="7F8ECC17" w14:textId="77777777" w:rsidR="00057B3D" w:rsidRDefault="0016723E">
      <w:r>
        <w:t>SPECIAL EVENTS COMMITTEE MEETING NOTES</w:t>
      </w:r>
    </w:p>
    <w:p w14:paraId="243878FB" w14:textId="77777777" w:rsidR="00057B3D" w:rsidRDefault="0016723E">
      <w:r>
        <w:t>Monday, September 15, 2025 – 6:30 p.m.</w:t>
      </w:r>
    </w:p>
    <w:p w14:paraId="2585FAF2" w14:textId="77777777" w:rsidR="00057B3D" w:rsidRDefault="0016723E">
      <w:r>
        <w:t>Village Hall, 105 East 1st Street, Hammond, IL 61929</w:t>
      </w:r>
    </w:p>
    <w:p w14:paraId="1FF8CD83" w14:textId="77777777" w:rsidR="00057B3D" w:rsidRDefault="00057B3D"/>
    <w:p w14:paraId="26F0EBE4" w14:textId="77777777" w:rsidR="00057B3D" w:rsidRDefault="0016723E">
      <w:pPr>
        <w:pStyle w:val="Heading2"/>
      </w:pPr>
      <w:r>
        <w:t>1. Call to Order</w:t>
      </w:r>
    </w:p>
    <w:p w14:paraId="03964061" w14:textId="20FE79C6" w:rsidR="00057B3D" w:rsidRDefault="0016723E">
      <w:r>
        <w:t xml:space="preserve">Time: </w:t>
      </w:r>
      <w:r w:rsidR="00D45DC8">
        <w:t>6:30</w:t>
      </w:r>
    </w:p>
    <w:p w14:paraId="7E863AA1" w14:textId="04D9F9DC" w:rsidR="00057B3D" w:rsidRDefault="0016723E">
      <w:r>
        <w:t xml:space="preserve">By: </w:t>
      </w:r>
      <w:r w:rsidR="00D45DC8">
        <w:t xml:space="preserve">John Drummod </w:t>
      </w:r>
    </w:p>
    <w:p w14:paraId="7E84366F" w14:textId="77777777" w:rsidR="00057B3D" w:rsidRDefault="0016723E">
      <w:pPr>
        <w:pStyle w:val="Heading2"/>
      </w:pPr>
      <w:r>
        <w:t>2. Roll Call</w:t>
      </w:r>
    </w:p>
    <w:p w14:paraId="395328CA" w14:textId="77777777" w:rsidR="00D45DC8" w:rsidRPr="003039BC" w:rsidRDefault="00D45DC8" w:rsidP="00D45DC8">
      <w:pPr>
        <w:rPr>
          <w:rFonts w:ascii="Times New Roman" w:hAnsi="Times New Roman" w:cs="Times New Roman"/>
        </w:rPr>
      </w:pPr>
      <w:r w:rsidRPr="003039BC">
        <w:rPr>
          <w:rFonts w:ascii="Times New Roman" w:hAnsi="Times New Roman" w:cs="Times New Roman"/>
        </w:rPr>
        <w:t xml:space="preserve">John Drummond, President – Present </w:t>
      </w:r>
    </w:p>
    <w:p w14:paraId="1FEC9EB7" w14:textId="77777777" w:rsidR="00D45DC8" w:rsidRPr="003039BC" w:rsidRDefault="00D45DC8" w:rsidP="00D45DC8">
      <w:pPr>
        <w:rPr>
          <w:rFonts w:ascii="Times New Roman" w:hAnsi="Times New Roman" w:cs="Times New Roman"/>
        </w:rPr>
      </w:pPr>
      <w:r w:rsidRPr="003039BC">
        <w:rPr>
          <w:rFonts w:ascii="Times New Roman" w:hAnsi="Times New Roman" w:cs="Times New Roman"/>
        </w:rPr>
        <w:t xml:space="preserve">Billie Larkins, Trustee – Present </w:t>
      </w:r>
    </w:p>
    <w:p w14:paraId="132D20F5" w14:textId="77777777" w:rsidR="00D45DC8" w:rsidRPr="003039BC" w:rsidRDefault="00D45DC8" w:rsidP="00D45DC8">
      <w:pPr>
        <w:rPr>
          <w:rFonts w:ascii="Times New Roman" w:hAnsi="Times New Roman" w:cs="Times New Roman"/>
        </w:rPr>
      </w:pPr>
      <w:r w:rsidRPr="003039BC">
        <w:rPr>
          <w:rFonts w:ascii="Times New Roman" w:hAnsi="Times New Roman" w:cs="Times New Roman"/>
        </w:rPr>
        <w:t xml:space="preserve">Kristina Bjordahl, Trustee – Present </w:t>
      </w:r>
    </w:p>
    <w:p w14:paraId="45562381" w14:textId="77777777" w:rsidR="00D45DC8" w:rsidRPr="003039BC" w:rsidRDefault="00D45DC8" w:rsidP="00D45DC8">
      <w:pPr>
        <w:rPr>
          <w:rFonts w:ascii="Times New Roman" w:hAnsi="Times New Roman" w:cs="Times New Roman"/>
        </w:rPr>
      </w:pPr>
      <w:r w:rsidRPr="003039BC">
        <w:rPr>
          <w:rFonts w:ascii="Times New Roman" w:hAnsi="Times New Roman" w:cs="Times New Roman"/>
        </w:rPr>
        <w:t xml:space="preserve">Pam Thompson, Trustee - Present </w:t>
      </w:r>
    </w:p>
    <w:p w14:paraId="31293B95" w14:textId="24458284" w:rsidR="00057B3D" w:rsidRPr="00D45DC8" w:rsidRDefault="00D45DC8">
      <w:pPr>
        <w:rPr>
          <w:rFonts w:ascii="Times New Roman" w:hAnsi="Times New Roman" w:cs="Times New Roman"/>
        </w:rPr>
      </w:pPr>
      <w:r w:rsidRPr="003039BC">
        <w:rPr>
          <w:rFonts w:ascii="Times New Roman" w:hAnsi="Times New Roman" w:cs="Times New Roman"/>
        </w:rPr>
        <w:t xml:space="preserve">Kelsey Wells, Clerk/ Treasurer- Present </w:t>
      </w:r>
    </w:p>
    <w:p w14:paraId="15DF9554" w14:textId="77777777" w:rsidR="00057B3D" w:rsidRDefault="0016723E">
      <w:pPr>
        <w:pStyle w:val="Heading2"/>
      </w:pPr>
      <w:r>
        <w:t>3. Pledge of Allegiance</w:t>
      </w:r>
    </w:p>
    <w:p w14:paraId="1E43B2BF" w14:textId="19ACCBD6" w:rsidR="00057B3D" w:rsidRDefault="0016723E">
      <w:r>
        <w:t>Notes:</w:t>
      </w:r>
      <w:r w:rsidR="00D45DC8">
        <w:t xml:space="preserve"> None </w:t>
      </w:r>
    </w:p>
    <w:p w14:paraId="262D17C3" w14:textId="77777777" w:rsidR="00057B3D" w:rsidRDefault="0016723E">
      <w:pPr>
        <w:pStyle w:val="Heading2"/>
      </w:pPr>
      <w:r>
        <w:t>4. Approval of Agenda</w:t>
      </w:r>
    </w:p>
    <w:p w14:paraId="4FB0E38C" w14:textId="71ADC8AA" w:rsidR="00D45DC8" w:rsidRPr="00D45DC8" w:rsidRDefault="00D45DC8" w:rsidP="00D45DC8">
      <w:r w:rsidRPr="00D45DC8">
        <w:t>Pam made a motion</w:t>
      </w:r>
      <w:r>
        <w:t xml:space="preserve"> </w:t>
      </w:r>
      <w:r w:rsidRPr="00D45DC8">
        <w:t>to accept the agenda</w:t>
      </w:r>
      <w:r>
        <w:t>. K</w:t>
      </w:r>
      <w:r w:rsidRPr="00D45DC8">
        <w:t>ristina seconded</w:t>
      </w:r>
      <w:r>
        <w:t>.</w:t>
      </w:r>
    </w:p>
    <w:p w14:paraId="6144491F" w14:textId="79480559" w:rsidR="00D45DC8" w:rsidRDefault="00D45DC8" w:rsidP="00D45DC8">
      <w:r>
        <w:t xml:space="preserve">Motion by: </w:t>
      </w:r>
      <w:r>
        <w:t>Pam</w:t>
      </w:r>
    </w:p>
    <w:p w14:paraId="13B61543" w14:textId="77777777" w:rsidR="00D45DC8" w:rsidRDefault="00D45DC8" w:rsidP="00D45DC8">
      <w:r>
        <w:t xml:space="preserve">Second </w:t>
      </w:r>
      <w:proofErr w:type="gramStart"/>
      <w:r>
        <w:t>by</w:t>
      </w:r>
      <w:proofErr w:type="gramEnd"/>
      <w:r>
        <w:t xml:space="preserve">: Kristina </w:t>
      </w:r>
    </w:p>
    <w:p w14:paraId="4B5A6D80" w14:textId="153176E4" w:rsidR="00D45DC8" w:rsidRPr="00034C76" w:rsidRDefault="00D45DC8" w:rsidP="00D45DC8">
      <w:pPr>
        <w:rPr>
          <w:rFonts w:ascii="Times New Roman" w:hAnsi="Times New Roman" w:cs="Times New Roman"/>
        </w:rPr>
      </w:pPr>
      <w:r w:rsidRPr="003039BC">
        <w:rPr>
          <w:rFonts w:ascii="Times New Roman" w:hAnsi="Times New Roman" w:cs="Times New Roman"/>
        </w:rPr>
        <w:t>Vote: 4 yes, 0 no</w:t>
      </w:r>
    </w:p>
    <w:p w14:paraId="7279AF97" w14:textId="25AABA22" w:rsidR="00057B3D" w:rsidRDefault="00D45DC8">
      <w:r>
        <w:t>Vote: X Approved ☐ Denied</w:t>
      </w:r>
    </w:p>
    <w:p w14:paraId="41522D04" w14:textId="77777777" w:rsidR="00057B3D" w:rsidRDefault="0016723E">
      <w:pPr>
        <w:pStyle w:val="Heading2"/>
      </w:pPr>
      <w:r>
        <w:t>5. New Business</w:t>
      </w:r>
    </w:p>
    <w:p w14:paraId="1F0479B0" w14:textId="77777777" w:rsidR="00D45DC8" w:rsidRDefault="00D45DC8" w:rsidP="00D45DC8">
      <w:r>
        <w:t>a. Discussion and possible action on upcoming special events and any in the future</w:t>
      </w:r>
    </w:p>
    <w:p w14:paraId="1F76DC28" w14:textId="57F78E0D" w:rsidR="00D45DC8" w:rsidRDefault="00D45DC8" w:rsidP="00D45DC8">
      <w:r w:rsidRPr="00D45DC8">
        <w:t>Bill</w:t>
      </w:r>
      <w:r>
        <w:t>i</w:t>
      </w:r>
      <w:r w:rsidRPr="00D45DC8">
        <w:t xml:space="preserve"> talked about that</w:t>
      </w:r>
      <w:r>
        <w:t xml:space="preserve"> </w:t>
      </w:r>
      <w:r w:rsidRPr="00D45DC8">
        <w:t xml:space="preserve">the need to set dates for any future upcoming events that they would like to do the first one being Halloween the special events committee talked about Halloween would be the first one they would like to close first and Don Ryan to see St. on the 31st from 6:00 to 8:30 PM set up at 6:00 PM and the event would start at 6:30 so that </w:t>
      </w:r>
      <w:r w:rsidRPr="00D45DC8">
        <w:lastRenderedPageBreak/>
        <w:t>they could look at doing an indoor trunk or treat depending on weather or outdoor for the kids this might take place depending on whether at the community building or at the village ballpark</w:t>
      </w:r>
      <w:r>
        <w:t xml:space="preserve">. </w:t>
      </w:r>
      <w:r w:rsidRPr="00D45DC8">
        <w:t>They want to be able to give free food away for the event</w:t>
      </w:r>
      <w:r>
        <w:t>.</w:t>
      </w:r>
      <w:r w:rsidRPr="00D45DC8">
        <w:t xml:space="preserve"> </w:t>
      </w:r>
      <w:r>
        <w:t>K</w:t>
      </w:r>
      <w:r w:rsidRPr="00D45DC8">
        <w:t xml:space="preserve">ristina would like to donate 50 treat bags with various </w:t>
      </w:r>
      <w:proofErr w:type="gramStart"/>
      <w:r w:rsidRPr="00D45DC8">
        <w:t xml:space="preserve">terms in </w:t>
      </w:r>
      <w:r>
        <w:t>them</w:t>
      </w:r>
      <w:proofErr w:type="gramEnd"/>
      <w:r w:rsidRPr="00D45DC8">
        <w:t xml:space="preserve"> for the kids at her donation</w:t>
      </w:r>
      <w:r>
        <w:t>. The</w:t>
      </w:r>
      <w:r w:rsidRPr="00D45DC8">
        <w:t xml:space="preserve"> village would also like to use the bounce houses if </w:t>
      </w:r>
      <w:r>
        <w:t xml:space="preserve">the </w:t>
      </w:r>
      <w:r w:rsidRPr="00D45DC8">
        <w:t>weather permits</w:t>
      </w:r>
      <w:r>
        <w:t>,</w:t>
      </w:r>
      <w:r w:rsidRPr="00D45DC8">
        <w:t xml:space="preserve"> and we'll need to look at options for outdoor lighting</w:t>
      </w:r>
      <w:r>
        <w:t>,</w:t>
      </w:r>
      <w:r w:rsidRPr="00D45DC8">
        <w:t xml:space="preserve"> possibly depending on where the event will take place</w:t>
      </w:r>
      <w:r>
        <w:t xml:space="preserve">. </w:t>
      </w:r>
      <w:r w:rsidRPr="00D45DC8">
        <w:t>Some of the items that were thrown out for Halloween would be hot dogs</w:t>
      </w:r>
      <w:r>
        <w:t>,</w:t>
      </w:r>
      <w:r w:rsidRPr="00D45DC8">
        <w:t xml:space="preserve"> chili</w:t>
      </w:r>
      <w:r>
        <w:t xml:space="preserve"> </w:t>
      </w:r>
      <w:r w:rsidRPr="00D45DC8">
        <w:t>Drinks</w:t>
      </w:r>
      <w:r>
        <w:t xml:space="preserve">. </w:t>
      </w:r>
      <w:r w:rsidRPr="00D45DC8">
        <w:t>Everything that was left over from the 4th of July has been kept in the fridge and freezers and they would like to use whatever is left to donate to this event for the kids for free it'll be taken to the board for further discussion at the next board meeting on October 14</w:t>
      </w:r>
      <w:r w:rsidRPr="00D45DC8">
        <w:rPr>
          <w:vertAlign w:val="superscript"/>
        </w:rPr>
        <w:t>th</w:t>
      </w:r>
      <w:r>
        <w:t xml:space="preserve">. </w:t>
      </w:r>
      <w:r w:rsidRPr="00D45DC8">
        <w:t>2025</w:t>
      </w:r>
    </w:p>
    <w:p w14:paraId="6B68B0B3" w14:textId="77777777" w:rsidR="00D45DC8" w:rsidRDefault="00D45DC8" w:rsidP="00D45DC8">
      <w:r>
        <w:t>b. Discussion and possible action on planning events</w:t>
      </w:r>
    </w:p>
    <w:p w14:paraId="5F0E7EC2" w14:textId="5AA154F2" w:rsidR="00D45DC8" w:rsidRDefault="00D45DC8" w:rsidP="00D45DC8">
      <w:r>
        <w:t xml:space="preserve">The </w:t>
      </w:r>
      <w:r w:rsidRPr="00D45DC8">
        <w:t xml:space="preserve">committee would like to look at other options for other things they could do after the first of the year to help with </w:t>
      </w:r>
      <w:proofErr w:type="gramStart"/>
      <w:r w:rsidRPr="00D45DC8">
        <w:t>kids</w:t>
      </w:r>
      <w:proofErr w:type="gramEnd"/>
      <w:r w:rsidRPr="00D45DC8">
        <w:t xml:space="preserve"> </w:t>
      </w:r>
      <w:proofErr w:type="gramStart"/>
      <w:r w:rsidRPr="00D45DC8">
        <w:t>events</w:t>
      </w:r>
      <w:proofErr w:type="gramEnd"/>
      <w:r w:rsidRPr="00D45DC8">
        <w:t xml:space="preserve"> possibly game </w:t>
      </w:r>
      <w:proofErr w:type="gramStart"/>
      <w:r w:rsidRPr="00D45DC8">
        <w:t>nights</w:t>
      </w:r>
      <w:proofErr w:type="gramEnd"/>
      <w:r w:rsidRPr="00D45DC8">
        <w:t xml:space="preserve"> movie </w:t>
      </w:r>
      <w:proofErr w:type="gramStart"/>
      <w:r w:rsidRPr="00D45DC8">
        <w:t>nights</w:t>
      </w:r>
      <w:proofErr w:type="gramEnd"/>
      <w:r w:rsidRPr="00D45DC8">
        <w:t xml:space="preserve"> other things like that but would like to see what could possibly work with the library to connect some of these events</w:t>
      </w:r>
      <w:r>
        <w:t xml:space="preserve">. </w:t>
      </w:r>
    </w:p>
    <w:p w14:paraId="32A6C1D3" w14:textId="77777777" w:rsidR="00D45DC8" w:rsidRDefault="00D45DC8" w:rsidP="00D45DC8">
      <w:r>
        <w:t>c. Discussion and possible action on setting dates for any special events</w:t>
      </w:r>
    </w:p>
    <w:p w14:paraId="0895C15B" w14:textId="5EEA5674" w:rsidR="00057B3D" w:rsidRDefault="00D45DC8">
      <w:r w:rsidRPr="00D45DC8">
        <w:t>Visa for a Christmas parade at this time and it is tentative that they are looking at a date of December 13th at 6:00 PM for the parade and possibly a movie at 7:00 PM</w:t>
      </w:r>
      <w:r>
        <w:t xml:space="preserve">. </w:t>
      </w:r>
      <w:r w:rsidRPr="00D45DC8">
        <w:t>Kelsey will reach out to the library to see if it is an option for them to work with us to come here since it is costly for licensing to be able to have a movie be shown here at the village Kelsey will contact the library and Atwood since it is Atwood Hammond library to see if they would be able to help us out with this future event and be able to have an answer before the next board meeting</w:t>
      </w:r>
      <w:r>
        <w:t xml:space="preserve">. </w:t>
      </w:r>
    </w:p>
    <w:p w14:paraId="74277DCC" w14:textId="77777777" w:rsidR="00057B3D" w:rsidRDefault="0016723E">
      <w:pPr>
        <w:pStyle w:val="Heading2"/>
      </w:pPr>
      <w:r>
        <w:t>6. Public Comment</w:t>
      </w:r>
    </w:p>
    <w:p w14:paraId="2A11EEBA" w14:textId="0F8E701C" w:rsidR="00057B3D" w:rsidRDefault="0016723E">
      <w:r>
        <w:t xml:space="preserve">Name(s): </w:t>
      </w:r>
      <w:r w:rsidR="00D45DC8">
        <w:t xml:space="preserve">None </w:t>
      </w:r>
    </w:p>
    <w:p w14:paraId="56FA50ED" w14:textId="77777777" w:rsidR="00057B3D" w:rsidRDefault="00057B3D"/>
    <w:p w14:paraId="5BFF6BFD" w14:textId="77777777" w:rsidR="00057B3D" w:rsidRDefault="0016723E">
      <w:pPr>
        <w:pStyle w:val="Heading2"/>
      </w:pPr>
      <w:r>
        <w:t>7. Adjournment</w:t>
      </w:r>
    </w:p>
    <w:p w14:paraId="3310A07E" w14:textId="1AC320C5" w:rsidR="00610D86" w:rsidRPr="00610D86" w:rsidRDefault="00610D86" w:rsidP="00610D86">
      <w:r>
        <w:t>Kristina</w:t>
      </w:r>
      <w:r w:rsidRPr="00610D86">
        <w:t xml:space="preserve"> made a motion to adjourn the meeting at 7:12 PM</w:t>
      </w:r>
      <w:r>
        <w:t xml:space="preserve">. </w:t>
      </w:r>
      <w:r w:rsidRPr="00610D86">
        <w:t xml:space="preserve"> Motion was seconded by </w:t>
      </w:r>
      <w:r>
        <w:t>Pam</w:t>
      </w:r>
    </w:p>
    <w:p w14:paraId="70DEA538" w14:textId="54B305EF" w:rsidR="00057B3D" w:rsidRDefault="0016723E">
      <w:proofErr w:type="gramStart"/>
      <w:r>
        <w:t>Time:</w:t>
      </w:r>
      <w:r w:rsidR="00610D86">
        <w:t>7:12</w:t>
      </w:r>
      <w:proofErr w:type="gramEnd"/>
      <w:r w:rsidR="00610D86">
        <w:t xml:space="preserve"> PM</w:t>
      </w:r>
    </w:p>
    <w:p w14:paraId="63212DE4" w14:textId="1817C773" w:rsidR="00610D86" w:rsidRDefault="00610D86" w:rsidP="00610D86">
      <w:r>
        <w:t xml:space="preserve">Motion by: Kristina </w:t>
      </w:r>
    </w:p>
    <w:p w14:paraId="0AEA61CB" w14:textId="634B395A" w:rsidR="00610D86" w:rsidRDefault="00610D86" w:rsidP="00610D86">
      <w:r>
        <w:t xml:space="preserve">Second </w:t>
      </w:r>
      <w:proofErr w:type="gramStart"/>
      <w:r>
        <w:t>by</w:t>
      </w:r>
      <w:proofErr w:type="gramEnd"/>
      <w:r>
        <w:t>: Pam</w:t>
      </w:r>
    </w:p>
    <w:p w14:paraId="5CB653AE" w14:textId="77777777" w:rsidR="00610D86" w:rsidRPr="00034C76" w:rsidRDefault="00610D86" w:rsidP="00610D86">
      <w:pPr>
        <w:rPr>
          <w:rFonts w:ascii="Times New Roman" w:hAnsi="Times New Roman" w:cs="Times New Roman"/>
        </w:rPr>
      </w:pPr>
      <w:r w:rsidRPr="003039BC">
        <w:rPr>
          <w:rFonts w:ascii="Times New Roman" w:hAnsi="Times New Roman" w:cs="Times New Roman"/>
        </w:rPr>
        <w:t>Vote: 4 yes, 0 no</w:t>
      </w:r>
    </w:p>
    <w:p w14:paraId="59B5171F" w14:textId="77777777" w:rsidR="00610D86" w:rsidRDefault="00610D86" w:rsidP="00610D86">
      <w:r>
        <w:t>Vote: X Approved ☐ Denied</w:t>
      </w:r>
    </w:p>
    <w:p w14:paraId="33DFEC8E" w14:textId="42668276" w:rsidR="00057B3D" w:rsidRDefault="00057B3D"/>
    <w:sectPr w:rsidR="00057B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8803728">
    <w:abstractNumId w:val="8"/>
  </w:num>
  <w:num w:numId="2" w16cid:durableId="495461927">
    <w:abstractNumId w:val="6"/>
  </w:num>
  <w:num w:numId="3" w16cid:durableId="2031683707">
    <w:abstractNumId w:val="5"/>
  </w:num>
  <w:num w:numId="4" w16cid:durableId="2079210322">
    <w:abstractNumId w:val="4"/>
  </w:num>
  <w:num w:numId="5" w16cid:durableId="1920409154">
    <w:abstractNumId w:val="7"/>
  </w:num>
  <w:num w:numId="6" w16cid:durableId="2061786278">
    <w:abstractNumId w:val="3"/>
  </w:num>
  <w:num w:numId="7" w16cid:durableId="733352343">
    <w:abstractNumId w:val="2"/>
  </w:num>
  <w:num w:numId="8" w16cid:durableId="909314117">
    <w:abstractNumId w:val="1"/>
  </w:num>
  <w:num w:numId="9" w16cid:durableId="121492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B3D"/>
    <w:rsid w:val="0006063C"/>
    <w:rsid w:val="0015074B"/>
    <w:rsid w:val="0016723E"/>
    <w:rsid w:val="0029639D"/>
    <w:rsid w:val="002A32A9"/>
    <w:rsid w:val="00326F90"/>
    <w:rsid w:val="00610D86"/>
    <w:rsid w:val="00AA1D8D"/>
    <w:rsid w:val="00B47730"/>
    <w:rsid w:val="00CB0664"/>
    <w:rsid w:val="00D45DC8"/>
    <w:rsid w:val="00F15C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ADC11"/>
  <w14:defaultImageDpi w14:val="300"/>
  <w15:docId w15:val="{75F7D81D-CBD6-46D1-BC0B-EBA4A82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2579</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Wells</cp:lastModifiedBy>
  <cp:revision>2</cp:revision>
  <cp:lastPrinted>2025-10-13T17:27:00Z</cp:lastPrinted>
  <dcterms:created xsi:type="dcterms:W3CDTF">2025-10-13T17:27:00Z</dcterms:created>
  <dcterms:modified xsi:type="dcterms:W3CDTF">2025-10-13T17:27:00Z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39473310-24ad-478e-bbed-d906e97ea656</vt:lpwstr>
  </property>
</Properties>
</file>